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0069-01-2025-000761-84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А.А,,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18810586240620073662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18810586240620073662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20.06.2024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06338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22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договора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0412365400695004432520185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443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20">
    <w:name w:val="cat-UserDefined grp-3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